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2-675/2806/2025</w:t>
      </w:r>
    </w:p>
    <w:p>
      <w:pPr>
        <w:spacing w:before="0" w:after="200"/>
        <w:jc w:val="right"/>
      </w:pPr>
      <w:r>
        <w:rPr>
          <w:rFonts w:ascii="Times New Roman" w:eastAsia="Times New Roman" w:hAnsi="Times New Roman" w:cs="Times New Roman"/>
        </w:rPr>
        <w:t>УИД 86MS0080-</w:t>
      </w:r>
      <w:r>
        <w:rPr>
          <w:rStyle w:val="cat-PhoneNumbergrp-19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0rplc-1"/>
          <w:rFonts w:ascii="Times New Roman" w:eastAsia="Times New Roman" w:hAnsi="Times New Roman" w:cs="Times New Roman"/>
        </w:rPr>
        <w:t>телефон</w:t>
      </w: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округа-Югры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порядке упрощенног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Денисова </w:t>
      </w:r>
      <w:r>
        <w:rPr>
          <w:rStyle w:val="cat-UserDefinedgrp-2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Шулинину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договору купли-продажи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процентов за пользование чужими денежными средствами,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232.4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Денисова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Шулинину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договору купли-продажи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процентов за пользование чужими денежными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Шулинина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7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Денисова </w:t>
      </w:r>
      <w:r>
        <w:rPr>
          <w:rStyle w:val="cat-UserDefinedgrp-23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8rplc-2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купли-продажи от </w:t>
      </w:r>
      <w:r>
        <w:rPr>
          <w:rStyle w:val="cat-Dategrp-3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1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2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пользование чужими денежными средствами за период с </w:t>
      </w:r>
      <w:r>
        <w:rPr>
          <w:rStyle w:val="cat-Dategrp-4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расходы 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 представителя в размере </w:t>
      </w:r>
      <w:r>
        <w:rPr>
          <w:rStyle w:val="cat-Sumgrp-13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ственной пошлины в размере </w:t>
      </w:r>
      <w:r>
        <w:rPr>
          <w:rStyle w:val="cat-Sumgrp-14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почтовые расходы в размере </w:t>
      </w:r>
      <w:r>
        <w:rPr>
          <w:rStyle w:val="cat-Sumgrp-15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6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исковых требований в остальной части отказать.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>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0rplc-3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Style w:val="cat-FIOgrp-10rplc-3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470415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PassportDatagrp-17rplc-16">
    <w:name w:val="cat-PassportData grp-17 rplc-16"/>
    <w:basedOn w:val="DefaultParagraphFont"/>
  </w:style>
  <w:style w:type="character" w:customStyle="1" w:styleId="cat-ExternalSystemDefinedgrp-22rplc-17">
    <w:name w:val="cat-ExternalSystemDefined grp-22 rplc-17"/>
    <w:basedOn w:val="DefaultParagraphFont"/>
  </w:style>
  <w:style w:type="character" w:customStyle="1" w:styleId="cat-UserDefinedgrp-23rplc-19">
    <w:name w:val="cat-UserDefined grp-23 rplc-19"/>
    <w:basedOn w:val="DefaultParagraphFont"/>
  </w:style>
  <w:style w:type="character" w:customStyle="1" w:styleId="cat-PassportDatagrp-18rplc-20">
    <w:name w:val="cat-PassportData grp-18 rplc-20"/>
    <w:basedOn w:val="DefaultParagraphFont"/>
  </w:style>
  <w:style w:type="character" w:customStyle="1" w:styleId="cat-ExternalSystemDefinedgrp-21rplc-21">
    <w:name w:val="cat-ExternalSystemDefined grp-21 rplc-21"/>
    <w:basedOn w:val="DefaultParagraphFont"/>
  </w:style>
  <w:style w:type="character" w:customStyle="1" w:styleId="cat-Dategrp-3rplc-22">
    <w:name w:val="cat-Date grp-3 rplc-22"/>
    <w:basedOn w:val="DefaultParagraphFont"/>
  </w:style>
  <w:style w:type="character" w:customStyle="1" w:styleId="cat-Sumgrp-11rplc-23">
    <w:name w:val="cat-Sum grp-11 rplc-23"/>
    <w:basedOn w:val="DefaultParagraphFont"/>
  </w:style>
  <w:style w:type="character" w:customStyle="1" w:styleId="cat-Sumgrp-12rplc-24">
    <w:name w:val="cat-Sum grp-12 rplc-24"/>
    <w:basedOn w:val="DefaultParagraphFont"/>
  </w:style>
  <w:style w:type="character" w:customStyle="1" w:styleId="cat-Dategrp-4rplc-25">
    <w:name w:val="cat-Date grp-4 rplc-25"/>
    <w:basedOn w:val="DefaultParagraphFont"/>
  </w:style>
  <w:style w:type="character" w:customStyle="1" w:styleId="cat-Dategrp-5rplc-26">
    <w:name w:val="cat-Date grp-5 rplc-26"/>
    <w:basedOn w:val="DefaultParagraphFont"/>
  </w:style>
  <w:style w:type="character" w:customStyle="1" w:styleId="cat-Sumgrp-13rplc-27">
    <w:name w:val="cat-Sum grp-13 rplc-27"/>
    <w:basedOn w:val="DefaultParagraphFont"/>
  </w:style>
  <w:style w:type="character" w:customStyle="1" w:styleId="cat-Sumgrp-14rplc-28">
    <w:name w:val="cat-Sum grp-14 rplc-28"/>
    <w:basedOn w:val="DefaultParagraphFont"/>
  </w:style>
  <w:style w:type="character" w:customStyle="1" w:styleId="cat-Sumgrp-15rplc-29">
    <w:name w:val="cat-Sum grp-15 rplc-29"/>
    <w:basedOn w:val="DefaultParagraphFont"/>
  </w:style>
  <w:style w:type="character" w:customStyle="1" w:styleId="cat-Sumgrp-16rplc-30">
    <w:name w:val="cat-Sum grp-16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10rplc-32">
    <w:name w:val="cat-FIO grp-10 rplc-32"/>
    <w:basedOn w:val="DefaultParagraphFont"/>
  </w:style>
  <w:style w:type="character" w:customStyle="1" w:styleId="cat-FIOgrp-10rplc-33">
    <w:name w:val="cat-FIO grp-1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69E66-B496-4ADC-8802-57FB1196580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